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佛教宁夏  卷2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佛教宁夏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本书出售、求购地址：https://www.jiaokey.com/book/detail/14420630.html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佛教宁夏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