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佛教宁夏  卷1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佛教宁夏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本书出售、求购地址：https://www.jiaokey.com/book/detail/14420629.html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佛教宁夏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