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佛教青海  卷3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佛教青海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本书出售、求购地址：https://www.jiaokey.com/book/detail/14420628.html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佛教青海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