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佛教陕西  卷3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佛教陕西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本书出售、求购地址：https://www.jiaokey.com/book/detail/14420623.html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佛教陕西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