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书名：秦文化与经济  上</w:t>
      </w:r>
    </w:p>
    <w:p>
      <w:r>
        <w:t>作者：周作斌，任燕主编</w:t>
      </w:r>
    </w:p>
    <w:p>
      <w:r>
        <w:t>出版社：西安:陕西人民出版社,2017.05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秦文化与经济  上 评论地址：https://www.jiaokey.com/book/detail/14420592.html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