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书名：丝绸之路之从到撒马尔罕</w:t>
      </w:r>
    </w:p>
    <w:p>
      <w:r>
        <w:t>作者：安顿主编</w:t>
      </w:r>
    </w:p>
    <w:p>
      <w:r>
        <w:t>出版社：北京:五洲传播出版社,2017.04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丝绸之路之从到撒马尔罕 评论地址：https://www.jiaokey.com/book/detail/14420591.html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