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书名：隋唐长安里坊荐福寺小雁塔文史宝典</w:t>
      </w:r>
    </w:p>
    <w:p>
      <w:r>
        <w:t>作者:《隋唐长安里&lt;font color=Red&gt;坊&lt;/font&gt;荐福寺小雁塔文史宝典》编委会编</w:t>
      </w:r>
    </w:p>
    <w:p>
      <w:r>
        <w:t>出版社:西安:西安出版社,2016.07</w:t>
      </w:r>
    </w:p>
    <w:p>
      <w:r>
        <w:t>出版日期：</w:t>
      </w:r>
    </w:p>
    <w:p>
      <w:r>
        <w:t>总页数：367</w:t>
      </w:r>
    </w:p>
    <w:p>
      <w:r>
        <w:t>更多请访问教客网:www.jiaokey.com</w:t>
      </w:r>
    </w:p>
    <w:p>
      <w:r>
        <w:t>隋唐长安里坊荐福寺小雁塔文史宝典评论地址：https://www.jiaokey.com/book/detail/14420565.html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