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书名：开放的大唐  万国来朝  外交篇</w:t>
      </w:r>
    </w:p>
    <w:p>
      <w:r>
        <w:t>作者：贾志刚著</w:t>
      </w:r>
    </w:p>
    <w:p>
      <w:r>
        <w:t>出版社：西安:西安出版社,2017.04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开放的大唐  万国来朝  外交篇 评论地址：https://www.jiaokey.com/book/detail/14420557.html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