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书名：服务“一带一路”战略助理企业“走出去”  税收指南</w:t>
      </w:r>
    </w:p>
    <w:p>
      <w:r>
        <w:t>作者：北京市地方税务局，北京市国家税务局，普华永道咨询（深圳）有限公司北京分公司，安永（中国）企业咨询有限公司北京分公司编</w:t>
      </w:r>
    </w:p>
    <w:p>
      <w:r>
        <w:t>出版社：北京:中国税务出版社,2017.04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服务“一带一路”战略助理企业“走出去”  税收指南 评论地址：https://www.jiaokey.com/book/detail/14420547.html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