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书名：藏经洞打开了百年悲欢</w:t>
      </w:r>
    </w:p>
    <w:p>
      <w:r>
        <w:t>作者：王睿颖著</w:t>
      </w:r>
    </w:p>
    <w:p>
      <w:r>
        <w:t>出版社：兰州:甘肃教育出版社,2015.12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藏经洞打开了百年悲欢 评论地址：https://www.jiaokey.com/book/detail/14420521.html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