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辛亥革命100周年陕西风云人物  寇遐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辛亥革命100周年陕西风云人物  寇遐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本书出售、求购地址：https://www.jiaokey.com/book/detail/14420510.html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关键词搜索：https://www.jiaokey.com/tag/辛亥革命100周年陕西风云人物  寇遐.html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