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陕西风云人物  王独清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陕西风云人物  王独清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本书出售、求购地址：https://www.jiaokey.com/book/detail/14420504.html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关键词搜索：https://www.jiaokey.com/tag/陕西风云人物  王独清.html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