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安康方言调查研究</w:t>
      </w:r>
    </w:p>
    <w:p>
      <w:r>
        <w:rPr>
          <w:rFonts w:ascii="宋体" w:hAnsi="宋体" w:eastAsia="宋体"/>
          <w:sz w:val="24"/>
        </w:rPr>
        <w:t>周政，戴承元著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周政，戴承元著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本书出售、求购地址：https://www.jiaokey.com/book/detail/14420499.html</w:t>
      </w:r>
    </w:p>
    <w:p>
      <w:r>
        <w:t>更多相关图书推荐：https://www.jiaokey.com</w:t>
      </w:r>
    </w:p>
    <w:p>
      <w:r>
        <w:t>周政，戴承元著 其他作品：https://www.jiaokey.com/tag/周政，戴承元著.html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关键词搜索：https://www.jiaokey.com/tag/安康方言调查研究.html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