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枣庄沿运作家论丛</w:t>
      </w:r>
    </w:p>
    <w:p>
      <w:r>
        <w:rPr>
          <w:rFonts w:ascii="宋体" w:hAnsi="宋体" w:eastAsia="宋体"/>
          <w:sz w:val="24"/>
        </w:rPr>
        <w:t>董业明，顾玮，曹新伟著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枣庄沿运作家论丛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董业明，顾玮，曹新伟著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本书出售、求购地址：https://www.jiaokey.com/book/detail/14420496.html</w:t>
      </w:r>
    </w:p>
    <w:p>
      <w:r>
        <w:t>更多相关图书推荐：https://www.jiaokey.com</w:t>
      </w:r>
    </w:p>
    <w:p>
      <w:r>
        <w:t>董业明，顾玮，曹新伟著 其他作品：https://www.jiaokey.com/tag/董业明，顾玮，曹新伟著.html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关键词搜索：https://www.jiaokey.com/tag/枣庄沿运作家论丛.html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