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宁乡历史文化丛书  古邑风云</w:t>
      </w:r>
    </w:p>
    <w:p>
      <w:r>
        <w:rPr>
          <w:rFonts w:ascii="宋体" w:hAnsi="宋体" w:eastAsia="宋体"/>
          <w:sz w:val="24"/>
        </w:rPr>
        <w:t>黄沃云，龚再蓉编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宁乡历史文化丛书  古邑风云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黄沃云，龚再蓉编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本书出售、求购地址：https://www.jiaokey.com/book/detail/14420466.html</w:t>
      </w:r>
    </w:p>
    <w:p>
      <w:r>
        <w:t>更多相关图书推荐：https://www.jiaokey.com</w:t>
      </w:r>
    </w:p>
    <w:p>
      <w:r>
        <w:t>黄沃云，龚再蓉编 其他作品：https://www.jiaokey.com/tag/黄沃云，龚再蓉编.html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关键词搜索：https://www.jiaokey.com/tag/宁乡历史文化丛书  古邑风云.html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