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书名：喻氏族谱  卷3  万全公裔长沙宗敏支  万忠公裔娄底春溪支</w:t>
      </w:r>
    </w:p>
    <w:p>
      <w:r>
        <w:t>作者：喻氏韬公房族史研究会编</w:t>
      </w:r>
    </w:p>
    <w:p>
      <w:r>
        <w:t>出版社：2015.10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喻氏族谱  卷3  万全公裔长沙宗敏支  万忠公裔娄底春溪支 评论地址：https://www.jiaokey.com/book/detail/14420438.html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