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卷10  万衢公裔义珪支良栋公房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喻氏族谱  卷10  万衢公裔义珪支良栋公房 评论地址：https://www.jiaokey.com/book/detail/14420436.html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