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徐春羽卷  英雄台  铁观音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徐春羽卷  英雄台  铁观音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本书出售、求购地址：https://www.jiaokey.com/book/detail/14420253.html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徐春羽卷  英雄台  铁观音.html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