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书名：法国往事  5  默伦小法官</w:t>
      </w:r>
    </w:p>
    <w:p>
      <w:r>
        <w:t>作者：（法）法比安·努瑞文；（法）西尔万·瓦雷图；申华明，朱婕译</w:t>
      </w:r>
    </w:p>
    <w:p>
      <w:r>
        <w:t>出版社：成都:四川人民出版社,2018.04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法国往事  5  默伦小法官 评论地址：https://www.jiaokey.com/book/detail/14420225.html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