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修身行世指南  蔡元培国民修养两种注评</w:t>
      </w:r>
    </w:p>
    <w:p>
      <w:r>
        <w:rPr>
          <w:rFonts w:ascii="宋体" w:hAnsi="宋体" w:eastAsia="宋体"/>
          <w:sz w:val="24"/>
        </w:rPr>
        <w:t>蔡元培原著；肖群忠注评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修身行世指南  蔡元培国民修养两种注评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蔡元培原著；肖群忠注评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本书出售、求购地址：https://www.jiaokey.com/book/detail/14420217.html</w:t>
      </w:r>
    </w:p>
    <w:p>
      <w:r>
        <w:t>更多相关图书推荐：https://www.jiaokey.com</w:t>
      </w:r>
    </w:p>
    <w:p>
      <w:r>
        <w:t>蔡元培原著；肖群忠注评 其他作品：https://www.jiaokey.com/tag/蔡元培原著；肖群忠注评.html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关键词搜索：https://www.jiaokey.com/tag/修身行世指南  蔡元培国民修养两种注评.html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