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城市写意  建筑师的创意</w:t>
      </w:r>
    </w:p>
    <w:p>
      <w:r>
        <w:rPr>
          <w:rFonts w:ascii="宋体" w:hAnsi="宋体" w:eastAsia="宋体"/>
          <w:sz w:val="24"/>
        </w:rPr>
        <w:t>（英）史蒂夫·鲍克特著；马嵩，张云峰译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城市写意  建筑师的创意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（英）史蒂夫·鲍克特著；马嵩，张云峰译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本书出售、求购地址：https://www.jiaokey.com/book/detail/14420213.html</w:t>
      </w:r>
    </w:p>
    <w:p>
      <w:r>
        <w:t>更多相关图书推荐：https://www.jiaokey.com</w:t>
      </w:r>
    </w:p>
    <w:p>
      <w:r>
        <w:t>（英）史蒂夫·鲍克特著；马嵩，张云峰译 其他作品：https://www.jiaokey.com/tag/（英）史蒂夫·鲍克特著；马嵩，张云峰译.html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关键词搜索：https://www.jiaokey.com/tag/城市写意  建筑师的创意.html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