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书名：书画巨匠艺库  傅抱石  傅抱石中国画法要论  精装本</w:t>
      </w:r>
    </w:p>
    <w:p>
      <w:r>
        <w:t>作者：傅抱石著</w:t>
      </w:r>
    </w:p>
    <w:p>
      <w:r>
        <w:t>出版社：上海:上海人民美术出版社,2018.01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书画巨匠艺库  傅抱石  傅抱石中国画法要论  精装本 评论地址：https://www.jiaokey.com/book/detail/14420211.html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