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叶浅予人物画讲稿</w:t>
      </w:r>
    </w:p>
    <w:p>
      <w:r>
        <w:t>作者：叶浅予著；本社编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书画巨匠艺库  叶浅予人物画讲稿 评论地址：https://www.jiaokey.com/book/detail/14420210.html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