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大型火电机组工程建设实用手册</w:t>
      </w:r>
    </w:p>
    <w:p>
      <w:r>
        <w:rPr>
          <w:rFonts w:ascii="宋体" w:hAnsi="宋体" w:eastAsia="宋体"/>
          <w:sz w:val="24"/>
        </w:rPr>
        <w:t>郑岩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大型火电机组工程建设实用手册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9787519811228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火力发电-发电机组-技术手册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侧重阐述火电大容量高参数机组建设的实用技术，从设备造型与性能验收、机组安装、电厂化学、环保、火电施工计算、预控防范、调试与运行、建设监理等几大部分具体叙述，各章节分别介绍：机组状态，机组选型；设备监造，设备交验；建筑安装，阀门电缆；金属材料，焊接监督；化学环保，机组范例；相关计算，预控防范；调整程序，试验方法；电力监理，监理方略；单位换算，数据附录等。</w:t>
      </w:r>
    </w:p>
    <w:p/>
    <w:p>
      <w:r>
        <w:t>本书出售、求购地址：https://www.jiaokey.com/book/detail/14420201.html</w:t>
      </w:r>
    </w:p>
    <w:p>
      <w:r>
        <w:t>更多发电厂图书推荐：https://www.jiaokey.com</w:t>
      </w:r>
    </w:p>
    <w:p>
      <w:r>
        <w:t>郑岩 其他作品：https://www.jiaokey.com/tag/郑岩.html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关键词搜索：https://www.jiaokey.com/tag/火力发电-发电机组-技术手册.html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