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书名：DK儿童探索百科丛书  亚历山大大帝  英勇善战的传奇国王</w:t>
      </w:r>
    </w:p>
    <w:p>
      <w:r>
        <w:t>作者：（英）彼得·克里斯普著；（英）彼得·丹尼斯绘；杨静译</w:t>
      </w:r>
    </w:p>
    <w:p>
      <w:r>
        <w:t>出版社：</w:t>
      </w:r>
    </w:p>
    <w:p>
      <w:r>
        <w:t>出版日期：2018.01</w:t>
      </w:r>
    </w:p>
    <w:p>
      <w:r>
        <w:t>总页数：43</w:t>
      </w:r>
    </w:p>
    <w:p>
      <w:r>
        <w:t>更多请访问教客网: www.jiaokey.com</w:t>
      </w:r>
    </w:p>
    <w:p>
      <w:r>
        <w:t>DK儿童探索百科丛书  亚历山大大帝  英勇善战的传奇国王 评论地址：https://www.jiaokey.com/book/detail/14420197.html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