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书名：轻松做  150道空气炸锅创意美食</w:t>
      </w:r>
    </w:p>
    <w:p>
      <w:r>
        <w:t>作者：西镇一婶编著</w:t>
      </w:r>
    </w:p>
    <w:p>
      <w:r>
        <w:t>出版社：青岛：青岛出版社</w:t>
      </w:r>
    </w:p>
    <w:p>
      <w:r>
        <w:t>出版日期：2018.03</w:t>
      </w:r>
    </w:p>
    <w:p>
      <w:r>
        <w:t>总页数：240</w:t>
      </w:r>
    </w:p>
    <w:p>
      <w:r>
        <w:t>更多请访问教客网: www.jiaokey.com</w:t>
      </w:r>
    </w:p>
    <w:p>
      <w:r>
        <w:t>轻松做  150道空气炸锅创意美食 评论地址：https://www.jiaokey.com/book/detail/14420174.html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