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简明清史  第2册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简明清史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本书出售、求购地址：https://www.jiaokey.com/book/detail/14420172.html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关键词搜索：https://www.jiaokey.com/tag/简明清史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