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书名：小葵模式  用新媒体激活思想政治教育工作的探索</w:t>
      </w:r>
    </w:p>
    <w:p>
      <w:r>
        <w:t>作者：许建萍主编</w:t>
      </w:r>
    </w:p>
    <w:p>
      <w:r>
        <w:t>出版社：北京:光明日报出版社,2018.05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小葵模式  用新媒体激活思想政治教育工作的探索 评论地址：https://www.jiaokey.com/book/detail/14420145.html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