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书名：转型与重生  传统报业经营时间与实践</w:t>
      </w:r>
    </w:p>
    <w:p>
      <w:r>
        <w:t>作者：冯广圣著</w:t>
      </w:r>
    </w:p>
    <w:p>
      <w:r>
        <w:t>出版社：桂林:广西师范大学出版社,2018.04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转型与重生  传统报业经营时间与实践 评论地址：https://www.jiaokey.com/book/detail/14420132.html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