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以图像的名义  北京2008年奥运会形象设计研究</w:t>
      </w:r>
    </w:p>
    <w:p>
      <w:r>
        <w:rPr>
          <w:rFonts w:ascii="宋体" w:hAnsi="宋体" w:eastAsia="宋体"/>
          <w:sz w:val="24"/>
        </w:rPr>
        <w:t>杭海著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以图像的名义  北京2008年奥运会形象设计研究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本书出售、求购地址：https://www.jiaokey.com/book/detail/14420122.html</w:t>
      </w:r>
    </w:p>
    <w:p>
      <w:r>
        <w:t>更多相关图书推荐：https://www.jiaokey.com</w:t>
      </w:r>
    </w:p>
    <w:p>
      <w:r>
        <w:t>杭海著 其他作品：https://www.jiaokey.com/tag/杭海著.html</w:t>
      </w:r>
    </w:p>
    <w:p>
      <w:r>
        <w:t>关键词搜索：https://www.jiaokey.com/tag/以图像的名义  北京2008年奥运会形象设计研究.html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