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历史风云人物  元朝卷  11-14岁</w:t>
      </w:r>
    </w:p>
    <w:p>
      <w:r>
        <w:rPr>
          <w:rFonts w:ascii="宋体" w:hAnsi="宋体" w:eastAsia="宋体"/>
          <w:sz w:val="24"/>
        </w:rPr>
        <w:t>阎崇年主编；周经纬，李艳娜编著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历史风云人物  元朝卷  11-14岁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阎崇年主编；周经纬，李艳娜编著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本书出售、求购地址：https://www.jiaokey.com/book/detail/14420099.html</w:t>
      </w:r>
    </w:p>
    <w:p>
      <w:r>
        <w:t>更多相关图书推荐：https://www.jiaokey.com</w:t>
      </w:r>
    </w:p>
    <w:p>
      <w:r>
        <w:t>阎崇年主编；周经纬，李艳娜编著 其他作品：https://www.jiaokey.com/tag/阎崇年主编；周经纬，李艳娜编著.html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关键词搜索：https://www.jiaokey.com/tag/历史风云人物  元朝卷  11-14岁.html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