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中国特色社会主义新时代领导干部关注的治国理政“热词”解读</w:t>
      </w:r>
    </w:p>
    <w:p>
      <w:r>
        <w:rPr>
          <w:rFonts w:ascii="宋体" w:hAnsi="宋体" w:eastAsia="宋体"/>
          <w:sz w:val="24"/>
        </w:rPr>
        <w:t>王天义，朱鹏华，方化编著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中国特色社会主义新时代领导干部关注的治国理政“热词”解读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王天义，朱鹏华，方化编著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本书出售、求购地址：https://www.jiaokey.com/book/detail/14420071.html</w:t>
      </w:r>
    </w:p>
    <w:p>
      <w:r>
        <w:t>更多相关图书推荐：https://www.jiaokey.com</w:t>
      </w:r>
    </w:p>
    <w:p>
      <w:r>
        <w:t>王天义，朱鹏华，方化编著 其他作品：https://www.jiaokey.com/tag/王天义，朱鹏华，方化编著.html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关键词搜索：https://www.jiaokey.com/tag/中国特色社会主义新时代领导干部关注的治国理政“热词”解读.html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