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上古卷轴  5  天际  天际图书馆  卷1  历史</w:t>
      </w:r>
    </w:p>
    <w:p>
      <w:r>
        <w:rPr>
          <w:rFonts w:ascii="宋体" w:hAnsi="宋体" w:eastAsia="宋体"/>
          <w:sz w:val="24"/>
        </w:rPr>
        <w:t>美国贝塞斯达软件公司著；张典译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上古卷轴  5  天际  天际图书馆  卷1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美国贝塞斯达软件公司著；张典译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本书出售、求购地址：https://www.jiaokey.com/book/detail/14420061.html</w:t>
      </w:r>
    </w:p>
    <w:p>
      <w:r>
        <w:t>更多相关图书推荐：https://www.jiaokey.com</w:t>
      </w:r>
    </w:p>
    <w:p>
      <w:r>
        <w:t>美国贝塞斯达软件公司著；张典译 其他作品：https://www.jiaokey.com/tag/美国贝塞斯达软件公司著；张典译.html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关键词搜索：https://www.jiaokey.com/tag/上古卷轴  5  天际  天际图书馆  卷1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