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书名：冠心病饮食运动宜忌速查手册</w:t>
      </w:r>
    </w:p>
    <w:p>
      <w:r>
        <w:t>作者：黄世敬主编</w:t>
      </w:r>
    </w:p>
    <w:p>
      <w:r>
        <w:t>出版社：青岛:青岛出版社,2018.01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冠心病饮食运动宜忌速查手册 评论地址：https://www.jiaokey.com/book/detail/14420055.html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