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书名：不时不食  四季美味寻鲜记</w:t>
      </w:r>
    </w:p>
    <w:p>
      <w:r>
        <w:t>作者：（日）中川玉著；邹欣晨译</w:t>
      </w:r>
    </w:p>
    <w:p>
      <w:r>
        <w:t>出版社：文化发展出版社,2018.01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不时不食  四季美味寻鲜记 评论地址：https://www.jiaokey.com/book/detail/14420054.html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