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书名：打败隐性老虎  青少年心理减压自助手册  第3版</w:t>
      </w:r>
    </w:p>
    <w:p>
      <w:r>
        <w:t>作者：（美）厄尔·希普（Earl Hipp）著；高渝，吴威译</w:t>
      </w:r>
    </w:p>
    <w:p>
      <w:r>
        <w:t>出版社：北京:商务印书馆,2017.12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打败隐性老虎  青少年心理减压自助手册  第3版 评论地址：https://www.jiaokey.com/book/detail/14420042.html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