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  22堂自我训练课</w:t>
      </w:r>
    </w:p>
    <w:p>
      <w:r>
        <w:t>作者：臧宝飞著</w:t>
      </w:r>
    </w:p>
    <w:p>
      <w:r>
        <w:t>出版社：北京:中国国际广播出版社,2018.01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演讲与口才  22堂自我训练课 评论地址：https://www.jiaokey.com/book/detail/14420018.html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