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团队智慧的校园文化建设</w:t>
      </w:r>
    </w:p>
    <w:p>
      <w:r>
        <w:rPr>
          <w:rFonts w:ascii="宋体" w:hAnsi="宋体" w:eastAsia="宋体"/>
          <w:sz w:val="24"/>
        </w:rPr>
        <w:t>（美）威廉·鲍威尔；（美）欧香·卡斯玛-鲍威尔著；赵雨晨译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团队智慧的校园文化建设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（美）威廉·鲍威尔；（美）欧香·卡斯玛-鲍威尔著；赵雨晨译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本书出售、求购地址：https://www.jiaokey.com/book/detail/14420017.html</w:t>
      </w:r>
    </w:p>
    <w:p>
      <w:r>
        <w:t>更多相关图书推荐：https://www.jiaokey.com</w:t>
      </w:r>
    </w:p>
    <w:p>
      <w:r>
        <w:t>（美）威廉·鲍威尔；（美）欧香·卡斯玛-鲍威尔著；赵雨晨译 其他作品：https://www.jiaokey.com/tag/（美）威廉·鲍威尔；（美）欧香·卡斯玛-鲍威尔著；赵雨晨译.html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关键词搜索：https://www.jiaokey.com/tag/团队智慧的校园文化建设.html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