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法官讲  医疗机构法律风险防控读本</w:t>
      </w:r>
    </w:p>
    <w:p>
      <w:r>
        <w:rPr>
          <w:rFonts w:ascii="宋体" w:hAnsi="宋体" w:eastAsia="宋体"/>
          <w:sz w:val="24"/>
        </w:rPr>
        <w:t>张广，戴蕾著作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法官讲  医疗机构法律风险防控读本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张广，戴蕾著作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本书出售、求购地址：https://www.jiaokey.com/book/detail/14420003.html</w:t>
      </w:r>
    </w:p>
    <w:p>
      <w:r>
        <w:t>更多相关图书推荐：https://www.jiaokey.com</w:t>
      </w:r>
    </w:p>
    <w:p>
      <w:r>
        <w:t>张广，戴蕾著作 其他作品：https://www.jiaokey.com/tag/张广，戴蕾著作.html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关键词搜索：https://www.jiaokey.com/tag/法官讲  医疗机构法律风险防控读本.html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