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书名：啊！原来大村也怕痒吗  冷热知识</w:t>
      </w:r>
    </w:p>
    <w:p>
      <w:r>
        <w:t>作者：一功主编</w:t>
      </w:r>
    </w:p>
    <w:p>
      <w:r>
        <w:t>出版社：北京:中国青年出版社,2017.06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啊！原来大村也怕痒吗  冷热知识 评论地址：https://www.jiaokey.com/book/detail/14419996.html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