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  第3版</w:t>
      </w:r>
    </w:p>
    <w:p>
      <w:r>
        <w:t>作者：张三夕主编</w:t>
      </w:r>
    </w:p>
    <w:p>
      <w:r>
        <w:t>出版社：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中国古典文献学  第3版 评论地址：https://www.jiaokey.com/book/detail/14419993.html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