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书名：科普知识问与答  拼音版</w:t>
      </w:r>
    </w:p>
    <w:p>
      <w:r>
        <w:t>作者：崔振乾主编</w:t>
      </w:r>
    </w:p>
    <w:p>
      <w:r>
        <w:t>出版社：北京:北京工艺美术出版社,2017.09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科普知识问与答  拼音版 评论地址：https://www.jiaokey.com/book/detail/14419971.html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