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书名：读《聊斋志异》漫想走笔</w:t>
      </w:r>
    </w:p>
    <w:p>
      <w:r>
        <w:t>作者：章敬一著</w:t>
      </w:r>
    </w:p>
    <w:p>
      <w:r>
        <w:t>出版社：天津:南开大学出版社,2017.12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读《聊斋志异》漫想走笔 评论地址：https://www.jiaokey.com/book/detail/14419950.html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