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书名：2018年全国重点大学录取分数线</w:t>
      </w:r>
    </w:p>
    <w:p>
      <w:r>
        <w:t>作者：文祺著</w:t>
      </w:r>
    </w:p>
    <w:p>
      <w:r>
        <w:t>出版社：北京:北京理工大学出版社,2018.03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2018年全国重点大学录取分数线 评论地址：https://www.jiaokey.com/book/detail/14419909.html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