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见识丛书  审问欧洲  二战时期的合作、抵抗与报复</w:t>
      </w:r>
    </w:p>
    <w:p>
      <w:r>
        <w:rPr>
          <w:rFonts w:ascii="宋体" w:hAnsi="宋体" w:eastAsia="宋体"/>
          <w:sz w:val="24"/>
        </w:rPr>
        <w:t>（美）伊斯特万·迪克著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见识丛书  审问欧洲  二战时期的合作、抵抗与报复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（美）伊斯特万·迪克著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本书出售、求购地址：https://www.jiaokey.com/book/detail/14419851.html</w:t>
      </w:r>
    </w:p>
    <w:p>
      <w:r>
        <w:t>更多相关图书推荐：https://www.jiaokey.com</w:t>
      </w:r>
    </w:p>
    <w:p>
      <w:r>
        <w:t>（美）伊斯特万·迪克著 其他作品：https://www.jiaokey.com/tag/（美）伊斯特万·迪克著.html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关键词搜索：https://www.jiaokey.com/tag/见识丛书  审问欧洲  二战时期的合作、抵抗与报复.html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