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书名：给生活加点料  给不完美生活的完美灵感</w:t>
      </w:r>
    </w:p>
    <w:p>
      <w:r>
        <w:t>作者：杰森·盖伊（JasonGay）著；王岑卉译</w:t>
      </w:r>
    </w:p>
    <w:p>
      <w:r>
        <w:t>出版社：上海:上海交通大学出版社,2018.01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给生活加点料  给不完美生活的完美灵感 评论地址：https://www.jiaokey.com/book/detail/14419845.html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