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书名：漫画图解英语单词  看图就能记住的单词书</w:t>
      </w:r>
    </w:p>
    <w:p>
      <w:r>
        <w:t>作者：谷卓，方伟著</w:t>
      </w:r>
    </w:p>
    <w:p>
      <w:r>
        <w:t>出版社：北京：化学工业出版社</w:t>
      </w:r>
    </w:p>
    <w:p>
      <w:r>
        <w:t>出版日期：2018</w:t>
      </w:r>
    </w:p>
    <w:p>
      <w:r>
        <w:t>总页数：241</w:t>
      </w:r>
    </w:p>
    <w:p>
      <w:r>
        <w:t>更多请访问教客网: www.jiaokey.com</w:t>
      </w:r>
    </w:p>
    <w:p>
      <w:r>
        <w:t>漫画图解英语单词  看图就能记住的单词书 评论地址：https://www.jiaokey.com/book/detail/14419831.html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