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书名：抢执行  拼赢现在和未来靠的是快速落实</w:t>
      </w:r>
    </w:p>
    <w:p>
      <w:r>
        <w:t>作者：王群飞著</w:t>
      </w:r>
    </w:p>
    <w:p>
      <w:r>
        <w:t>出版社：北京：中国致公出版社</w:t>
      </w:r>
    </w:p>
    <w:p>
      <w:r>
        <w:t>出版日期：2018.04</w:t>
      </w:r>
    </w:p>
    <w:p>
      <w:r>
        <w:t>总页数：231</w:t>
      </w:r>
    </w:p>
    <w:p>
      <w:r>
        <w:t>更多请访问教客网: www.jiaokey.com</w:t>
      </w:r>
    </w:p>
    <w:p>
      <w:r>
        <w:t>抢执行  拼赢现在和未来靠的是快速落实 评论地址：https://www.jiaokey.com/book/detail/14419828.html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