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开卷有益  美丽浙江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开卷有益  美丽浙江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本书出售、求购地址：https://www.jiaokey.com/book/detail/14419817.html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关键词搜索：https://www.jiaokey.com/tag/开卷有益  美丽浙江.html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