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书名：超级演讲术</w:t>
      </w:r>
    </w:p>
    <w:p>
      <w:r>
        <w:t>作者：（美）迈克·贝克特尔</w:t>
      </w:r>
    </w:p>
    <w:p>
      <w:r>
        <w:t>出版社：武汉:武汉大学出版社,2018.01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超级演讲术 评论地址：https://www.jiaokey.com/book/detail/14419815.html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